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新闻摄影</w:t>
      </w:r>
    </w:p>
    <w:p>
      <w:r>
        <w:rPr>
          <w:rFonts w:ascii="宋体" w:hAnsi="宋体" w:eastAsia="宋体"/>
          <w:sz w:val="24"/>
        </w:rPr>
        <w:t>刘斌主编；包宇，侯艳丽，唐家海副主编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新闻摄影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刘斌主编；包宇，侯艳丽，唐家海副主编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本书出售、求购地址：https://www.jiaokey.com/book/detail/13013816.html</w:t>
      </w:r>
    </w:p>
    <w:p>
      <w:r>
        <w:t>更多相关图书推荐：https://www.jiaokey.com</w:t>
      </w:r>
    </w:p>
    <w:p>
      <w:r>
        <w:t>刘斌主编；包宇，侯艳丽，唐家海副主编 其他作品：https://www.jiaokey.com/tag/刘斌主编；包宇，侯艳丽，唐家海副主编.html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关键词搜索：https://www.jiaokey.com/tag/高等教育自学考试同步辅导/同步训练  新闻摄影.html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