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解剖绘画学校  动物</w:t>
      </w:r>
    </w:p>
    <w:p>
      <w:r>
        <w:rPr>
          <w:rFonts w:ascii="宋体" w:hAnsi="宋体" w:eastAsia="宋体"/>
          <w:sz w:val="24"/>
        </w:rPr>
        <w:t>（匈）安德拉斯·祖约西绘；（匈）乔治·费舍尔著；金蓉译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解剖绘画学校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（匈）安德拉斯·祖约西绘；（匈）乔治·费舍尔著；金蓉译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本书出售、求购地址：https://www.jiaokey.com/book/detail/13013815.html</w:t>
      </w:r>
    </w:p>
    <w:p>
      <w:r>
        <w:t>更多相关图书推荐：https://www.jiaokey.com</w:t>
      </w:r>
    </w:p>
    <w:p>
      <w:r>
        <w:t>（匈）安德拉斯·祖约西绘；（匈）乔治·费舍尔著；金蓉译 其他作品：https://www.jiaokey.com/tag/（匈）安德拉斯·祖约西绘；（匈）乔治·费舍尔著；金蓉译.html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关键词搜索：https://www.jiaokey.com/tag/解剖绘画学校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