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书名：制图员职业资格培训教程  中级</w:t>
      </w:r>
    </w:p>
    <w:p>
      <w:r>
        <w:t>作者：尚风武主编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总页数：189</w:t>
      </w:r>
    </w:p>
    <w:p>
      <w:r>
        <w:t>更多请访问教客网: www.jiaokey.com</w:t>
      </w:r>
    </w:p>
    <w:p>
      <w:r>
        <w:t>制图员职业资格培训教程  中级 评论地址：https://www.jiaokey.com/book/detail/13013806.html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