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书名：日本语能力试验  一、二级综合能力进阶</w:t>
      </w:r>
    </w:p>
    <w:p>
      <w:r>
        <w:t>作者：徐靖，易洪艳，李彦娜，廖程编著</w:t>
      </w:r>
    </w:p>
    <w:p>
      <w:r>
        <w:t>出版社：西安：西安外语音像教材出版社</w:t>
      </w:r>
    </w:p>
    <w:p>
      <w:r>
        <w:t>出版日期：1998.10</w:t>
      </w:r>
    </w:p>
    <w:p>
      <w:r>
        <w:t>总页数：179</w:t>
      </w:r>
    </w:p>
    <w:p>
      <w:r>
        <w:t>更多请访问教客网: www.jiaokey.com</w:t>
      </w:r>
    </w:p>
    <w:p>
      <w:r>
        <w:t>日本语能力试验  一、二级综合能力进阶 评论地址：https://www.jiaokey.com/book/detail/13013732.html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