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任凭风·且听雨  古典诗词中的无为境与自在心</w:t>
      </w:r>
    </w:p>
    <w:p>
      <w:r>
        <w:rPr>
          <w:rFonts w:ascii="宋体" w:hAnsi="宋体" w:eastAsia="宋体"/>
          <w:sz w:val="24"/>
        </w:rPr>
        <w:t>童小茜编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任凭风·且听雨  古典诗词中的无为境与自在心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本书出售、求购地址：https://www.jiaokey.com/book/detail/13013710.html</w:t>
      </w:r>
    </w:p>
    <w:p>
      <w:r>
        <w:t>更多相关图书推荐：https://www.jiaokey.com</w:t>
      </w:r>
    </w:p>
    <w:p>
      <w:r>
        <w:t>童小茜编 其他作品：https://www.jiaokey.com/tag/童小茜编.html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关键词搜索：https://www.jiaokey.com/tag/任凭风·且听雨  古典诗词中的无为境与自在心.html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