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资源枯竭区旅游发展之路  黄石市世界第一铁城规划案例</w:t>
      </w:r>
    </w:p>
    <w:p>
      <w:r>
        <w:rPr>
          <w:rFonts w:ascii="宋体" w:hAnsi="宋体" w:eastAsia="宋体"/>
          <w:sz w:val="24"/>
        </w:rPr>
        <w:t>熊剑平等著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资源枯竭区旅游发展之路  黄石市世界第一铁城规划案例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本书出售、求购地址：https://www.jiaokey.com/book/detail/13013645.html</w:t>
      </w:r>
    </w:p>
    <w:p>
      <w:r>
        <w:t>更多相关图书推荐：https://www.jiaokey.com</w:t>
      </w:r>
    </w:p>
    <w:p>
      <w:r>
        <w:t>熊剑平等著 其他作品：https://www.jiaokey.com/tag/熊剑平等著.html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关键词搜索：https://www.jiaokey.com/tag/资源枯竭区旅游发展之路  黄石市世界第一铁城规划案例.html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