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温商就是这样炼成的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3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温商就是这样炼成的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商业经营-经验-温州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本书出售、求购地址：https://www.jiaokey.com/book/detail/13013641.html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关键词搜索：https://www.jiaokey.com/tag/商业经营-经验-温州.html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