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快乐职场礼仪  让别人从内心欣赏你</w:t>
      </w:r>
    </w:p>
    <w:p>
      <w:r>
        <w:rPr>
          <w:rFonts w:ascii="宋体" w:hAnsi="宋体" w:eastAsia="宋体"/>
          <w:sz w:val="24"/>
        </w:rPr>
        <w:t>（日）西出博子著；胡晓丁译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快乐职场礼仪  让别人从内心欣赏你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（日）西出博子著；胡晓丁译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本书出售、求购地址：https://www.jiaokey.com/book/detail/13013613.html</w:t>
      </w:r>
    </w:p>
    <w:p>
      <w:r>
        <w:t>更多相关图书推荐：https://www.jiaokey.com</w:t>
      </w:r>
    </w:p>
    <w:p>
      <w:r>
        <w:t>（日）西出博子著；胡晓丁译 其他作品：https://www.jiaokey.com/tag/（日）西出博子著；胡晓丁译.html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关键词搜索：https://www.jiaokey.com/tag/快乐职场礼仪  让别人从内心欣赏你.html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