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  让内心获得幸福、快乐与宁静</w:t>
      </w:r>
    </w:p>
    <w:p>
      <w:r>
        <w:rPr>
          <w:rFonts w:ascii="宋体" w:hAnsi="宋体" w:eastAsia="宋体"/>
          <w:sz w:val="24"/>
        </w:rPr>
        <w:t>（古罗马）爱比克泰德著；李博远编译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  让内心获得幸福、快乐与宁静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（古罗马）爱比克泰德著；李博远编译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本书出售、求购地址：https://www.jiaokey.com/book/detail/13013573.html</w:t>
      </w:r>
    </w:p>
    <w:p>
      <w:r>
        <w:t>更多相关图书推荐：https://www.jiaokey.com</w:t>
      </w:r>
    </w:p>
    <w:p>
      <w:r>
        <w:t>（古罗马）爱比克泰德著；李博远编译 其他作品：https://www.jiaokey.com/tag/（古罗马）爱比克泰德著；李博远编译.html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关键词搜索：https://www.jiaokey.com/tag/生活的艺术  让内心获得幸福、快乐与宁静.html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