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日语自学丛书  日语自学读本  第2册</w:t>
      </w:r>
    </w:p>
    <w:p>
      <w:r>
        <w:rPr>
          <w:rFonts w:ascii="宋体" w:hAnsi="宋体" w:eastAsia="宋体"/>
          <w:sz w:val="24"/>
        </w:rPr>
        <w:t>张我为主编；张群舟，辛玫编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日语自学丛书  日语自学读本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张我为主编；张群舟，辛玫编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本书出售、求购地址：https://www.jiaokey.com/book/detail/13013568.html</w:t>
      </w:r>
    </w:p>
    <w:p>
      <w:r>
        <w:t>更多相关图书推荐：https://www.jiaokey.com</w:t>
      </w:r>
    </w:p>
    <w:p>
      <w:r>
        <w:t>张我为主编；张群舟，辛玫编 其他作品：https://www.jiaokey.com/tag/张我为主编；张群舟，辛玫编.html</w:t>
      </w:r>
    </w:p>
    <w:p>
      <w:r>
        <w:t>商务印书馆 出版图书：https://www.jiaokey.com/tag/商务印书馆.html</w:t>
      </w:r>
    </w:p>
    <w:p>
      <w:r>
        <w:t>关键词搜索：https://www.jiaokey.com/tag/日语自学丛书  日语自学读本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