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书名：现代通信系统导论</w:t>
      </w:r>
    </w:p>
    <w:p>
      <w:r>
        <w:t>作者：岳欣主编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现代通信系统导论 评论地址：https://www.jiaokey.com/book/detail/13013533.html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