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低碳利废建材生产与应用</w:t>
      </w:r>
    </w:p>
    <w:p>
      <w:r>
        <w:rPr>
          <w:rFonts w:ascii="宋体" w:hAnsi="宋体" w:eastAsia="宋体"/>
          <w:sz w:val="24"/>
        </w:rPr>
        <w:t>何水清主编；何劲波，毛希元副主编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低碳利废建材生产与应用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何水清主编；何劲波，毛希元副主编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本书出售、求购地址：https://www.jiaokey.com/book/detail/13013522.html</w:t>
      </w:r>
    </w:p>
    <w:p>
      <w:r>
        <w:t>更多相关图书推荐：https://www.jiaokey.com</w:t>
      </w:r>
    </w:p>
    <w:p>
      <w:r>
        <w:t>何水清主编；何劲波，毛希元副主编 其他作品：https://www.jiaokey.com/tag/何水清主编；何劲波，毛希元副主编.html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关键词搜索：https://www.jiaokey.com/tag/低碳利废建材生产与应用.html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