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书名：鬼才时尚教父作品珍藏  亚历山大·麦昆</w:t>
      </w:r>
    </w:p>
    <w:p>
      <w:r>
        <w:t>作者：克里斯汀·诺克斯（KristinKnox）编著；蔡建梅译</w:t>
      </w:r>
    </w:p>
    <w:p>
      <w:r>
        <w:t>出版社：北京:中国纺织出版社,2012.02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鬼才时尚教父作品珍藏  亚历山大·麦昆 评论地址：https://www.jiaokey.com/book/detail/13013521.html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