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有机农业技术与食品质量</w:t>
      </w:r>
    </w:p>
    <w:p>
      <w:r>
        <w:rPr>
          <w:rFonts w:ascii="宋体" w:hAnsi="宋体" w:eastAsia="宋体"/>
          <w:sz w:val="24"/>
        </w:rPr>
        <w:t>席运官，张纪兵，汪云岗编著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有机农业技术与食品质量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席运官，张纪兵，汪云岗编著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本书出售、求购地址：https://www.jiaokey.com/book/detail/13013502.html</w:t>
      </w:r>
    </w:p>
    <w:p>
      <w:r>
        <w:t>更多相关图书推荐：https://www.jiaokey.com</w:t>
      </w:r>
    </w:p>
    <w:p>
      <w:r>
        <w:t>席运官，张纪兵，汪云岗编著 其他作品：https://www.jiaokey.com/tag/席运官，张纪兵，汪云岗编著.html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关键词搜索：https://www.jiaokey.com/tag/有机农业技术与食品质量.html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