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复杂体系仪器分析  白、灰、黑分析体系及其多变量解析方法</w:t>
      </w:r>
    </w:p>
    <w:p>
      <w:r>
        <w:rPr>
          <w:rFonts w:ascii="宋体" w:hAnsi="宋体" w:eastAsia="宋体"/>
          <w:sz w:val="24"/>
        </w:rPr>
        <w:t>梁逸曾，许青松著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复杂体系仪器分析  白、灰、黑分析体系及其多变量解析方法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梁逸曾，许青松著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本书出售、求购地址：https://www.jiaokey.com/book/detail/13013498.html</w:t>
      </w:r>
    </w:p>
    <w:p>
      <w:r>
        <w:t>更多相关图书推荐：https://www.jiaokey.com</w:t>
      </w:r>
    </w:p>
    <w:p>
      <w:r>
        <w:t>梁逸曾，许青松著 其他作品：https://www.jiaokey.com/tag/梁逸曾，许青松著.html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关键词搜索：https://www.jiaokey.com/tag/复杂体系仪器分析  白、灰、黑分析体系及其多变量解析方法.html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