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60D数码单反摄影技巧大全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60D数码单反摄影技巧大全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本书出售、求购地址：https://www.jiaokey.com/book/detail/13013496.html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关键词搜索：https://www.jiaokey.com/tag/Canon EOS 60D数码单反摄影技巧大全.html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