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道路交通安全态势监控的测定方法</w:t>
      </w:r>
    </w:p>
    <w:p>
      <w:r>
        <w:rPr>
          <w:rFonts w:ascii="宋体" w:hAnsi="宋体" w:eastAsia="宋体"/>
          <w:sz w:val="24"/>
        </w:rPr>
        <w:t>胡启洲，王海涌，刘英舜著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道路交通安全态势监控的测定方法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胡启洲，王海涌，刘英舜著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本书出售、求购地址：https://www.jiaokey.com/book/detail/13013484.html</w:t>
      </w:r>
    </w:p>
    <w:p>
      <w:r>
        <w:t>更多相关图书推荐：https://www.jiaokey.com</w:t>
      </w:r>
    </w:p>
    <w:p>
      <w:r>
        <w:t>胡启洲，王海涌，刘英舜著 其他作品：https://www.jiaokey.com/tag/胡启洲，王海涌，刘英舜著.html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关键词搜索：https://www.jiaokey.com/tag/道路交通安全态势监控的测定方法.html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