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面向特大自然灾害复杂大群体决策模型及应用</w:t>
      </w:r>
    </w:p>
    <w:p>
      <w:r>
        <w:rPr>
          <w:rFonts w:ascii="宋体" w:hAnsi="宋体" w:eastAsia="宋体"/>
          <w:sz w:val="24"/>
        </w:rPr>
        <w:t>徐选华著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面向特大自然灾害复杂大群体决策模型及应用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本书出售、求购地址：https://www.jiaokey.com/book/detail/13013477.html</w:t>
      </w:r>
    </w:p>
    <w:p>
      <w:r>
        <w:t>更多相关图书推荐：https://www.jiaokey.com</w:t>
      </w:r>
    </w:p>
    <w:p>
      <w:r>
        <w:t>徐选华著 其他作品：https://www.jiaokey.com/tag/徐选华著.html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关键词搜索：https://www.jiaokey.com/tag/面向特大自然灾害复杂大群体决策模型及应用.html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