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洋话雅思  口语9分题典胜经  附赠手册</w:t>
      </w:r>
    </w:p>
    <w:p>
      <w:r>
        <w:rPr>
          <w:rFonts w:ascii="宋体" w:hAnsi="宋体" w:eastAsia="宋体"/>
          <w:sz w:val="24"/>
        </w:rPr>
        <w:t>（美）福克斯曼，郅红，李金屏主编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洋话雅思  口语9分题典胜经  附赠手册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（美）福克斯曼，郅红，李金屏主编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本书出售、求购地址：https://www.jiaokey.com/book/detail/13013416.html</w:t>
      </w:r>
    </w:p>
    <w:p>
      <w:r>
        <w:t>更多相关图书推荐：https://www.jiaokey.com</w:t>
      </w:r>
    </w:p>
    <w:p>
      <w:r>
        <w:t>（美）福克斯曼，郅红，李金屏主编 其他作品：https://www.jiaokey.com/tag/（美）福克斯曼，郅红，李金屏主编.html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关键词搜索：https://www.jiaokey.com/tag/洋话雅思  口语9分题典胜经  附赠手册.html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