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美国政府审计准则  2007  中英文对照本</w:t>
      </w:r>
    </w:p>
    <w:p>
      <w:r>
        <w:rPr>
          <w:rFonts w:ascii="宋体" w:hAnsi="宋体" w:eastAsia="宋体"/>
          <w:sz w:val="24"/>
        </w:rPr>
        <w:t>美国政府责任办公室编；胡智强，丁晓红译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美国政府审计准则  2007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美国政府责任办公室编；胡智强，丁晓红译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本书出售、求购地址：https://www.jiaokey.com/book/detail/13013414.html</w:t>
      </w:r>
    </w:p>
    <w:p>
      <w:r>
        <w:t>更多相关图书推荐：https://www.jiaokey.com</w:t>
      </w:r>
    </w:p>
    <w:p>
      <w:r>
        <w:t>美国政府责任办公室编；胡智强，丁晓红译 其他作品：https://www.jiaokey.com/tag/美国政府责任办公室编；胡智强，丁晓红译.html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关键词搜索：https://www.jiaokey.com/tag/美国政府审计准则  2007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