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上任100天  新领导行动指南</w:t>
      </w:r>
    </w:p>
    <w:p>
      <w:r>
        <w:rPr>
          <w:rFonts w:ascii="宋体" w:hAnsi="宋体" w:eastAsia="宋体"/>
          <w:sz w:val="24"/>
        </w:rPr>
        <w:t>乔治B.布拉特，杰米A.切克，乔治E.佩德拉萨编著；方颖译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上任100天  新领导行动指南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乔治B.布拉特，杰米A.切克，乔治E.佩德拉萨编著；方颖译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本书出售、求购地址：https://www.jiaokey.com/book/detail/13013400.html</w:t>
      </w:r>
    </w:p>
    <w:p>
      <w:r>
        <w:t>更多相关图书推荐：https://www.jiaokey.com</w:t>
      </w:r>
    </w:p>
    <w:p>
      <w:r>
        <w:t>乔治B.布拉特，杰米A.切克，乔治E.佩德拉萨编著；方颖译 其他作品：https://www.jiaokey.com/tag/乔治B.布拉特，杰米A.切克，乔治E.佩德拉萨编著；方颖译.html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关键词搜索：https://www.jiaokey.com/tag/上任100天  新领导行动指南.html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