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作者：刘秀玲主编；洪娟，朱瑞海，牛芳副主编</w:t>
      </w:r>
    </w:p>
    <w:p>
      <w:r>
        <w:t>出版社：北京：对外经济贸易大学出版社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国际贸易实务 评论地址：https://www.jiaokey.com/book/detail/13013369.html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