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有点儿闲钱就能发财的创富模式</w:t>
      </w:r>
    </w:p>
    <w:p>
      <w:r>
        <w:rPr>
          <w:rFonts w:ascii="宋体" w:hAnsi="宋体" w:eastAsia="宋体"/>
          <w:sz w:val="24"/>
        </w:rPr>
        <w:t>巨雷著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有点儿闲钱就能发财的创富模式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本书出售、求购地址：https://www.jiaokey.com/book/detail/13013368.html</w:t>
      </w:r>
    </w:p>
    <w:p>
      <w:r>
        <w:t>更多相关图书推荐：https://www.jiaokey.com</w:t>
      </w:r>
    </w:p>
    <w:p>
      <w:r>
        <w:t>巨雷著 其他作品：https://www.jiaokey.com/tag/巨雷著.html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关键词搜索：https://www.jiaokey.com/tag/有点儿闲钱就能发财的创富模式.html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