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小企业创业国际比较与我国小企业创业模式构建</w:t>
      </w:r>
    </w:p>
    <w:p>
      <w:r>
        <w:rPr>
          <w:rFonts w:ascii="宋体" w:hAnsi="宋体" w:eastAsia="宋体"/>
          <w:sz w:val="24"/>
        </w:rPr>
        <w:t>袁美娟主编；朱丽副主编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小企业创业国际比较与我国小企业创业模式构建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袁美娟主编；朱丽副主编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本书出售、求购地址：https://www.jiaokey.com/book/detail/13013347.html</w:t>
      </w:r>
    </w:p>
    <w:p>
      <w:r>
        <w:t>更多相关图书推荐：https://www.jiaokey.com</w:t>
      </w:r>
    </w:p>
    <w:p>
      <w:r>
        <w:t>袁美娟主编；朱丽副主编 其他作品：https://www.jiaokey.com/tag/袁美娟主编；朱丽副主编.html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关键词搜索：https://www.jiaokey.com/tag/小企业创业国际比较与我国小企业创业模式构建.html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