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魏文静,牛淑珍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魏文静,牛淑珍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9787564211189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本书分为10章，主要内容包括：货币与货币制度；信用与资金融通；金融机构与体系；商业银行；中央银行与金融监管；金融市场等。</w:t>
      </w:r>
    </w:p>
    <w:p/>
    <w:p>
      <w:r>
        <w:t>本书出售、求购地址：https://www.jiaokey.com/book/detail/13013339.html</w:t>
      </w:r>
    </w:p>
    <w:p>
      <w:r>
        <w:t>更多金融、银行理论图书推荐：https://www.jiaokey.com</w:t>
      </w:r>
    </w:p>
    <w:p>
      <w:r>
        <w:t>魏文静,牛淑珍 其他作品：https://www.jiaokey.com/tag/魏文静,牛淑珍.html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