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书名：资源型城市经济转型及第三产业发展模式选择  以湖南省耒阳市为例</w:t>
      </w:r>
    </w:p>
    <w:p>
      <w:r>
        <w:t>作者：刘升学编</w:t>
      </w:r>
    </w:p>
    <w:p>
      <w:r>
        <w:t>出版社：湘潭：湘潭大学出版社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资源型城市经济转型及第三产业发展模式选择  以湖南省耒阳市为例 评论地址：https://www.jiaokey.com/book/detail/13013330.html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