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税务管理与纳税检查</w:t>
      </w:r>
    </w:p>
    <w:p>
      <w:r>
        <w:rPr>
          <w:rFonts w:ascii="宋体" w:hAnsi="宋体" w:eastAsia="宋体"/>
          <w:sz w:val="24"/>
        </w:rPr>
        <w:t>梁俊娇,孙亦军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2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2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税务管理与纳税检查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梁俊娇,孙亦军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9787566302007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本书共十一章，内容包括：税务管理概论、税源管理、税款征收、纳税检查的内容与方法、流转税的检查、所得税的检查、其他税种的检查、税收法律责任等。</w:t>
      </w:r>
    </w:p>
    <w:p/>
    <w:p>
      <w:r>
        <w:t>本书出售、求购地址：https://www.jiaokey.com/book/detail/13013306.html</w:t>
      </w:r>
    </w:p>
    <w:p>
      <w:r>
        <w:t>更多中国财政图书推荐：https://www.jiaokey.com</w:t>
      </w:r>
    </w:p>
    <w:p>
      <w:r>
        <w:t>梁俊娇,孙亦军 其他作品：https://www.jiaokey.com/tag/梁俊娇,孙亦军.html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关键词搜索：https://www.jiaokey.com/tag/税收管理-中国-高等学校-教材.html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