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书名：鱼孚溪秘传简验方</w:t>
      </w:r>
    </w:p>
    <w:p>
      <w:r>
        <w:t>作者：陆锦燧编</w:t>
      </w:r>
    </w:p>
    <w:p>
      <w:r>
        <w:t>出版社：北京：中医古籍出版社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鱼孚溪秘传简验方 评论地址：https://www.jiaokey.com/book/detail/13013264.html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