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实用妇婴九病  从预防到基因组医学</w:t>
      </w:r>
    </w:p>
    <w:p>
      <w:r>
        <w:rPr>
          <w:rFonts w:ascii="宋体" w:hAnsi="宋体" w:eastAsia="宋体"/>
          <w:sz w:val="24"/>
        </w:rPr>
        <w:t>陆国辉，余艳红主编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实用妇婴九病  从预防到基因组医学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陆国辉，余艳红主编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本书出售、求购地址：https://www.jiaokey.com/book/detail/13013257.html</w:t>
      </w:r>
    </w:p>
    <w:p>
      <w:r>
        <w:t>更多相关图书推荐：https://www.jiaokey.com</w:t>
      </w:r>
    </w:p>
    <w:p>
      <w:r>
        <w:t>陆国辉，余艳红主编 其他作品：https://www.jiaokey.com/tag/陆国辉，余艳红主编.html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关键词搜索：https://www.jiaokey.com/tag/实用妇婴九病  从预防到基因组医学.html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