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  医院中药学分册  基本篇  提高篇</w:t>
      </w:r>
    </w:p>
    <w:p>
      <w:r>
        <w:rPr>
          <w:rFonts w:ascii="宋体" w:hAnsi="宋体" w:eastAsia="宋体"/>
          <w:sz w:val="24"/>
        </w:rPr>
        <w:t>刘自林等主编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  医院中药学分册  基本篇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药房(学科: 药政管理 学科: 终生教育) 临床药学(学科: 终生教育) 中药学(学科: 终生教育) 药房 药政管理 临床药学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本书出售、求购地址：https://www.jiaokey.com/book/detail/13013250.html</w:t>
      </w:r>
    </w:p>
    <w:p>
      <w:r>
        <w:t>更多相关图书推荐：https://www.jiaokey.com</w:t>
      </w:r>
    </w:p>
    <w:p>
      <w:r>
        <w:t>刘自林等主编 其他作品：https://www.jiaokey.com/tag/刘自林等主编.html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关键词搜索：https://www.jiaokey.com/tag/药房(学科: 药政管理 学科: 终生教育) 临床药学(学科: 终生教育) 中药学(学科: 终生教育) 药房 药政管理 临床药学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