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书名：中西医消化病论治</w:t>
      </w:r>
    </w:p>
    <w:p>
      <w:r>
        <w:t>作者：王秀娥，崔明，胡秀润主编；马刘钧，王海成，李传河等副主编</w:t>
      </w:r>
    </w:p>
    <w:p>
      <w:r>
        <w:t>出版社：太原：山西科学技术出版社</w:t>
      </w:r>
    </w:p>
    <w:p>
      <w:r>
        <w:t>出版日期：1997.09</w:t>
      </w:r>
    </w:p>
    <w:p>
      <w:r>
        <w:t>总页数：307</w:t>
      </w:r>
    </w:p>
    <w:p>
      <w:r>
        <w:t>更多请访问教客网: www.jiaokey.com</w:t>
      </w:r>
    </w:p>
    <w:p>
      <w:r>
        <w:t>中西医消化病论治 评论地址：https://www.jiaokey.com/book/detail/13013233.html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