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书名：生物文库技术  噬菌体展示与SELEX技术</w:t>
      </w:r>
    </w:p>
    <w:p>
      <w:r>
        <w:t>作者：邵宁生，杨光，房涛主编；李少华，谢剑炜，薛沿宁等副主编</w:t>
      </w:r>
    </w:p>
    <w:p>
      <w:r>
        <w:t>出版社：北京:军事医学科学出版社,2011.10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生物文库技术  噬菌体展示与SELEX技术 评论地址：https://www.jiaokey.com/book/detail/13013217.html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