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2012年护师资格考试通关宝典</w:t>
      </w:r>
    </w:p>
    <w:p>
      <w:r>
        <w:rPr>
          <w:rFonts w:ascii="宋体" w:hAnsi="宋体" w:eastAsia="宋体"/>
          <w:sz w:val="24"/>
        </w:rPr>
        <w:t>张爱珍主编；李景花，周翠玲，崔岩芳副主编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2012年护师资格考试通关宝典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张爱珍主编；李景花，周翠玲，崔岩芳副主编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本书出售、求购地址：https://www.jiaokey.com/book/detail/13013199.html</w:t>
      </w:r>
    </w:p>
    <w:p>
      <w:r>
        <w:t>更多相关图书推荐：https://www.jiaokey.com</w:t>
      </w:r>
    </w:p>
    <w:p>
      <w:r>
        <w:t>张爱珍主编；李景花，周翠玲，崔岩芳副主编 其他作品：https://www.jiaokey.com/tag/张爱珍主编；李景花，周翠玲，崔岩芳副主编.html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关键词搜索：https://www.jiaokey.com/tag/2012年护师资格考试通关宝典.html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