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书名：新编护士必读</w:t>
      </w:r>
    </w:p>
    <w:p>
      <w:r>
        <w:t>作者：杨艳，李丹主编；苏兰若，路迢迢，朱江等副主编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总页数：386</w:t>
      </w:r>
    </w:p>
    <w:p>
      <w:r>
        <w:t>更多请访问教客网: www.jiaokey.com</w:t>
      </w:r>
    </w:p>
    <w:p>
      <w:r>
        <w:t>新编护士必读 评论地址：https://www.jiaokey.com/book/detail/13013194.html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