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书名：张锡纯学术思想研究辑要</w:t>
      </w:r>
    </w:p>
    <w:p>
      <w:r>
        <w:t>作者：杨付明撰著</w:t>
      </w:r>
    </w:p>
    <w:p>
      <w:r>
        <w:t>出版社：武汉：湖北人民出版社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张锡纯学术思想研究辑要 评论地址：https://www.jiaokey.com/book/detail/13013193.html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