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书名：医学影像学同步练习与应试指南</w:t>
      </w:r>
    </w:p>
    <w:p>
      <w:r>
        <w:t>作者：李丽新，陈淑芹，张薇主编；张薇，马桂凤，刘振国等副主编</w:t>
      </w:r>
    </w:p>
    <w:p>
      <w:r>
        <w:t>出版社：西安：第四军医大学出版社</w:t>
      </w:r>
    </w:p>
    <w:p>
      <w:r>
        <w:t>出版日期：2009.03</w:t>
      </w:r>
    </w:p>
    <w:p>
      <w:r>
        <w:t>总页数：152</w:t>
      </w:r>
    </w:p>
    <w:p>
      <w:r>
        <w:t>更多请访问教客网: www.jiaokey.com</w:t>
      </w:r>
    </w:p>
    <w:p>
      <w:r>
        <w:t>医学影像学同步练习与应试指南 评论地址：https://www.jiaokey.com/book/detail/13013189.html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