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人体生命再生工程  第1期救护生命工程  修订本</w:t>
      </w:r>
    </w:p>
    <w:p>
      <w:r>
        <w:rPr>
          <w:rFonts w:ascii="宋体" w:hAnsi="宋体" w:eastAsia="宋体"/>
          <w:sz w:val="24"/>
        </w:rPr>
        <w:t>韩秋生编著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人体生命再生工程  第1期救护生命工程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韩秋生编著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本书出售、求购地址：https://www.jiaokey.com/book/detail/13013185.html</w:t>
      </w:r>
    </w:p>
    <w:p>
      <w:r>
        <w:t>更多相关图书推荐：https://www.jiaokey.com</w:t>
      </w:r>
    </w:p>
    <w:p>
      <w:r>
        <w:t>韩秋生编著 其他作品：https://www.jiaokey.com/tag/韩秋生编著.html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关键词搜索：https://www.jiaokey.com/tag/人体生命再生工程  第1期救护生命工程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