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书名：杨氏中医保健手册  未病先防·既病防变</w:t>
      </w:r>
    </w:p>
    <w:p>
      <w:r>
        <w:t>作者：杨增良主编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杨氏中医保健手册  未病先防·既病防变 评论地址：https://www.jiaokey.com/book/detail/13013183.html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