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医话名著注释丛书  折肱漫录</w:t>
      </w:r>
    </w:p>
    <w:p>
      <w:r>
        <w:rPr>
          <w:rFonts w:ascii="宋体" w:hAnsi="宋体" w:eastAsia="宋体"/>
          <w:sz w:val="24"/>
        </w:rPr>
        <w:t>（明）黄承昊撰；乔文彪，邢玉瑞注释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医话名著注释丛书  折肱漫录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（明）黄承昊撰；乔文彪，邢玉瑞注释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本书出售、求购地址：https://www.jiaokey.com/book/detail/13013173.html</w:t>
      </w:r>
    </w:p>
    <w:p>
      <w:r>
        <w:t>更多相关图书推荐：https://www.jiaokey.com</w:t>
      </w:r>
    </w:p>
    <w:p>
      <w:r>
        <w:t>（明）黄承昊撰；乔文彪，邢玉瑞注释 其他作品：https://www.jiaokey.com/tag/（明）黄承昊撰；乔文彪，邢玉瑞注释.html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关键词搜索：https://www.jiaokey.com/tag/医话名著注释丛书  折肱漫录.html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