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农村（社区）医生公共卫生实用手册</w:t>
      </w:r>
    </w:p>
    <w:p>
      <w:r>
        <w:rPr>
          <w:rFonts w:ascii="宋体" w:hAnsi="宋体" w:eastAsia="宋体"/>
          <w:sz w:val="24"/>
        </w:rPr>
        <w:t>中国健康教育中心组织编写；许国章，张涛主编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农村（社区）医生公共卫生实用手册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中国健康教育中心组织编写；许国章，张涛主编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本书出售、求购地址：https://www.jiaokey.com/book/detail/13013165.html</w:t>
      </w:r>
    </w:p>
    <w:p>
      <w:r>
        <w:t>更多相关图书推荐：https://www.jiaokey.com</w:t>
      </w:r>
    </w:p>
    <w:p>
      <w:r>
        <w:t>中国健康教育中心组织编写；许国章，张涛主编 其他作品：https://www.jiaokey.com/tag/中国健康教育中心组织编写；许国章，张涛主编.html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关键词搜索：https://www.jiaokey.com/tag/农村（社区）医生公共卫生实用手册.html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