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书名：临床检验基础</w:t>
      </w:r>
    </w:p>
    <w:p>
      <w:r>
        <w:t>作者：刘成玉，罗春丽主编；吴晓蔓，龚道元副主编</w:t>
      </w:r>
    </w:p>
    <w:p>
      <w:r>
        <w:t>出版社：北京：人民卫生出版社</w:t>
      </w:r>
    </w:p>
    <w:p>
      <w:r>
        <w:t>出版日期：2012.01</w:t>
      </w:r>
    </w:p>
    <w:p>
      <w:r>
        <w:t>总页数：321</w:t>
      </w:r>
    </w:p>
    <w:p>
      <w:r>
        <w:t>更多请访问教客网: www.jiaokey.com</w:t>
      </w:r>
    </w:p>
    <w:p>
      <w:r>
        <w:t>临床检验基础 评论地址：https://www.jiaokey.com/book/detail/13013157.html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