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书名：社区癌症登记与统计</w:t>
      </w:r>
    </w:p>
    <w:p>
      <w:r>
        <w:t>作者:万德森总主编；曹卡加，柳青主编</w:t>
      </w:r>
    </w:p>
    <w:p>
      <w:r>
        <w:t>出版社:广州：广东科技出版社</w:t>
      </w:r>
    </w:p>
    <w:p>
      <w:r>
        <w:t>出版日期：2009.06</w:t>
      </w:r>
    </w:p>
    <w:p>
      <w:r>
        <w:t>总页数：101</w:t>
      </w:r>
    </w:p>
    <w:p>
      <w:r>
        <w:t>更多请访问教客网:www.jiaokey.com</w:t>
      </w:r>
    </w:p>
    <w:p>
      <w:r>
        <w:t>社区癌症登记与统计评论地址：https://www.jiaokey.com/book/detail/13013155.html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