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身体评估实践指导手册  彩色图谱版</w:t>
      </w:r>
    </w:p>
    <w:p>
      <w:r>
        <w:rPr>
          <w:rFonts w:ascii="宋体" w:hAnsi="宋体" w:eastAsia="宋体"/>
          <w:sz w:val="24"/>
        </w:rPr>
        <w:t>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身体评估实践指导手册  彩色图谱版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本书出售、求购地址：https://www.jiaokey.com/book/detail/13013154.html</w:t>
      </w:r>
    </w:p>
    <w:p>
      <w:r>
        <w:t>更多相关图书推荐：https://www.jiaokey.com</w:t>
      </w:r>
    </w:p>
    <w:p>
      <w:r>
        <w:t>孙玉梅著 其他作品：https://www.jiaokey.com/tag/孙玉梅著.html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关键词搜索：https://www.jiaokey.com/tag/身体评估实践指导手册  彩色图谱版.html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