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书名：正骨有方  刘益善谈“腰椎间盘突出症”</w:t>
      </w:r>
    </w:p>
    <w:p>
      <w:r>
        <w:t>作者：刘益善主编；丁立钧，柳霞，张弘等副主编</w:t>
      </w:r>
    </w:p>
    <w:p>
      <w:r>
        <w:t>出版社：北京:军事医学科学出版社,2010.09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正骨有方  刘益善谈“腰椎间盘突出症” 评论地址：https://www.jiaokey.com/book/detail/13013149.html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