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作者：郭晓华主编；刘平副主编</w:t>
      </w:r>
    </w:p>
    <w:p>
      <w:r>
        <w:t>出版社：西安：第四军医大学出版社</w:t>
      </w:r>
    </w:p>
    <w:p>
      <w:r>
        <w:t>出版日期：2009</w:t>
      </w:r>
    </w:p>
    <w:p>
      <w:r>
        <w:t>总页数：74</w:t>
      </w:r>
    </w:p>
    <w:p>
      <w:r>
        <w:t>更多请访问教客网: www.jiaokey.com</w:t>
      </w:r>
    </w:p>
    <w:p>
      <w:r>
        <w:t>病理学实验指导 评论地址：https://www.jiaokey.com/book/detail/13013147.html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