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转型中的卫生体制  捷克共和国  2005</w:t>
      </w:r>
    </w:p>
    <w:p>
      <w:r>
        <w:rPr>
          <w:rFonts w:ascii="宋体" w:hAnsi="宋体" w:eastAsia="宋体"/>
          <w:sz w:val="24"/>
        </w:rPr>
        <w:t>Martina Rokosova等著；简伟研译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转型中的卫生体制  捷克共和国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Martina Rokosova等著；简伟研译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本书出售、求购地址：https://www.jiaokey.com/book/detail/13013141.html</w:t>
      </w:r>
    </w:p>
    <w:p>
      <w:r>
        <w:t>更多相关图书推荐：https://www.jiaokey.com</w:t>
      </w:r>
    </w:p>
    <w:p>
      <w:r>
        <w:t>Martina Rokosova等著；简伟研译 其他作品：https://www.jiaokey.com/tag/Martina Rokosova等著；简伟研译.html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关键词搜索：https://www.jiaokey.com/tag/转型中的卫生体制  捷克共和国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