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计算机导航技术在膝关节韧带重建中的应用</w:t>
      </w:r>
    </w:p>
    <w:p>
      <w:r>
        <w:rPr>
          <w:rFonts w:ascii="宋体" w:hAnsi="宋体" w:eastAsia="宋体"/>
          <w:sz w:val="24"/>
        </w:rPr>
        <w:t>王大平主编；陆伟，熊建义，柳海峰副主编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计算机导航技术在膝关节韧带重建中的应用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王大平主编；陆伟，熊建义，柳海峰副主编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本书出售、求购地址：https://www.jiaokey.com/book/detail/13013139.html</w:t>
      </w:r>
    </w:p>
    <w:p>
      <w:r>
        <w:t>更多相关图书推荐：https://www.jiaokey.com</w:t>
      </w:r>
    </w:p>
    <w:p>
      <w:r>
        <w:t>王大平主编；陆伟，熊建义，柳海峰副主编 其他作品：https://www.jiaokey.com/tag/王大平主编；陆伟，熊建义，柳海峰副主编.html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关键词搜索：https://www.jiaokey.com/tag/计算机导航技术在膝关节韧带重建中的应用.html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