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中医基础课程考试辅导  方剂学分册</w:t>
      </w:r>
    </w:p>
    <w:p>
      <w:r>
        <w:rPr>
          <w:rFonts w:ascii="宋体" w:hAnsi="宋体" w:eastAsia="宋体"/>
          <w:sz w:val="24"/>
        </w:rPr>
        <w:t>刘兴仁，郭霞珍，李峰主编；王玉芬，许文忠，李兴广等副主编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中医基础课程考试辅导  方剂学分册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刘兴仁，郭霞珍，李峰主编；王玉芬，许文忠，李兴广等副主编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本书出售、求购地址：https://www.jiaokey.com/book/detail/13013118.html</w:t>
      </w:r>
    </w:p>
    <w:p>
      <w:r>
        <w:t>更多相关图书推荐：https://www.jiaokey.com</w:t>
      </w:r>
    </w:p>
    <w:p>
      <w:r>
        <w:t>刘兴仁，郭霞珍，李峰主编；王玉芬，许文忠，李兴广等副主编 其他作品：https://www.jiaokey.com/tag/刘兴仁，郭霞珍，李峰主编；王玉芬，许文忠，李兴广等副主编.html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关键词搜索：https://www.jiaokey.com/tag/中医基础课程考试辅导  方剂学分册.html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