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全注全译伤寒论</w:t>
      </w:r>
    </w:p>
    <w:p>
      <w:r>
        <w:rPr>
          <w:rFonts w:ascii="宋体" w:hAnsi="宋体" w:eastAsia="宋体"/>
          <w:sz w:val="24"/>
        </w:rPr>
        <w:t>（东汉）张仲景著；张景明，陈震霖主编；胡耀昌，徐晓明，刘军民副主编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全注全译伤寒论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（东汉）张仲景著；张景明，陈震霖主编；胡耀昌，徐晓明，刘军民副主编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本书出售、求购地址：https://www.jiaokey.com/book/detail/13013109.html</w:t>
      </w:r>
    </w:p>
    <w:p>
      <w:r>
        <w:t>更多相关图书推荐：https://www.jiaokey.com</w:t>
      </w:r>
    </w:p>
    <w:p>
      <w:r>
        <w:t>（东汉）张仲景著；张景明，陈震霖主编；胡耀昌，徐晓明，刘军民副主编 其他作品：https://www.jiaokey.com/tag/（东汉）张仲景著；张景明，陈震霖主编；胡耀昌，徐晓明，刘军民副主编.html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关键词搜索：https://www.jiaokey.com/tag/全注全译伤寒论.html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