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髋关节超声检查  婴儿发育性髋脱位的诊断与治疗</w:t>
      </w:r>
    </w:p>
    <w:p>
      <w:r>
        <w:rPr>
          <w:rFonts w:ascii="宋体" w:hAnsi="宋体" w:eastAsia="宋体"/>
          <w:sz w:val="24"/>
        </w:rPr>
        <w:t>（奥）格拉夫（GrafR.）原著；王月香主译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髋关节超声检查  婴儿发育性髋脱位的诊断与治疗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（奥）格拉夫（GrafR.）原著；王月香主译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本书出售、求购地址：https://www.jiaokey.com/book/detail/13013105.html</w:t>
      </w:r>
    </w:p>
    <w:p>
      <w:r>
        <w:t>更多相关图书推荐：https://www.jiaokey.com</w:t>
      </w:r>
    </w:p>
    <w:p>
      <w:r>
        <w:t>（奥）格拉夫（GrafR.）原著；王月香主译 其他作品：https://www.jiaokey.com/tag/（奥）格拉夫（GrafR.）原著；王月香主译.html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关键词搜索：https://www.jiaokey.com/tag/髋关节超声检查  婴儿发育性髋脱位的诊断与治疗.html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